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Fair    </w:t>
      </w:r>
      <w:r>
        <w:t xml:space="preserve">   Gentle    </w:t>
      </w:r>
      <w:r>
        <w:t xml:space="preserve">   Awesome    </w:t>
      </w:r>
      <w:r>
        <w:t xml:space="preserve">   Nice    </w:t>
      </w:r>
      <w:r>
        <w:t xml:space="preserve">   Kind    </w:t>
      </w:r>
      <w:r>
        <w:t xml:space="preserve">   Friendly    </w:t>
      </w:r>
      <w:r>
        <w:t xml:space="preserve">   Positive    </w:t>
      </w:r>
      <w:r>
        <w:t xml:space="preserve">   Winner    </w:t>
      </w:r>
      <w:r>
        <w:t xml:space="preserve">   Superstar    </w:t>
      </w:r>
      <w:r>
        <w:t xml:space="preserve">   Example    </w:t>
      </w:r>
      <w:r>
        <w:t xml:space="preserve">   Hero    </w:t>
      </w:r>
      <w:r>
        <w:t xml:space="preserve">   Trustworthy    </w:t>
      </w:r>
      <w:r>
        <w:t xml:space="preserve">   Sincere    </w:t>
      </w:r>
      <w:r>
        <w:t xml:space="preserve">   Truthful    </w:t>
      </w:r>
      <w:r>
        <w:t xml:space="preserve">   Admiration    </w:t>
      </w:r>
      <w:r>
        <w:t xml:space="preserve">   Obedience    </w:t>
      </w:r>
      <w:r>
        <w:t xml:space="preserve">   Honorable    </w:t>
      </w:r>
      <w:r>
        <w:t xml:space="preserve">   Captain    </w:t>
      </w:r>
      <w:r>
        <w:t xml:space="preserve">   Honest    </w:t>
      </w:r>
      <w:r>
        <w:t xml:space="preserve">   Role Model    </w:t>
      </w:r>
      <w:r>
        <w:t xml:space="preserve">   Amiable    </w:t>
      </w:r>
      <w:r>
        <w:t xml:space="preserve">   Courage    </w:t>
      </w:r>
      <w:r>
        <w:t xml:space="preserve">   Respect    </w:t>
      </w:r>
      <w:r>
        <w:t xml:space="preserve">   Leader    </w:t>
      </w:r>
      <w:r>
        <w:t xml:space="preserve">   Lincoln    </w:t>
      </w:r>
      <w:r>
        <w:t xml:space="preserve">   Rosa Parks    </w:t>
      </w:r>
      <w:r>
        <w:t xml:space="preserve">   Martin Luther King Junior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</dc:title>
  <dcterms:created xsi:type="dcterms:W3CDTF">2021-10-11T10:52:07Z</dcterms:created>
  <dcterms:modified xsi:type="dcterms:W3CDTF">2021-10-11T10:52:07Z</dcterms:modified>
</cp:coreProperties>
</file>