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Iran    </w:t>
      </w:r>
      <w:r>
        <w:t xml:space="preserve">   force    </w:t>
      </w:r>
      <w:r>
        <w:t xml:space="preserve">   Abby    </w:t>
      </w:r>
      <w:r>
        <w:t xml:space="preserve">   North Korea    </w:t>
      </w:r>
      <w:r>
        <w:t xml:space="preserve">   Cuba    </w:t>
      </w:r>
      <w:r>
        <w:t xml:space="preserve">   Jordan    </w:t>
      </w:r>
      <w:r>
        <w:t xml:space="preserve">   United Kingdom    </w:t>
      </w:r>
      <w:r>
        <w:t xml:space="preserve">   Thailand    </w:t>
      </w:r>
      <w:r>
        <w:t xml:space="preserve">   President    </w:t>
      </w:r>
      <w:r>
        <w:t xml:space="preserve">   Democracy    </w:t>
      </w:r>
      <w:r>
        <w:t xml:space="preserve">   Dictatorship    </w:t>
      </w:r>
      <w:r>
        <w:t xml:space="preserve">   Dictator    </w:t>
      </w:r>
      <w:r>
        <w:t xml:space="preserve">   Queens    </w:t>
      </w:r>
      <w:r>
        <w:t xml:space="preserve">   Kings    </w:t>
      </w:r>
      <w:r>
        <w:t xml:space="preserve">   Monarchy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</dc:title>
  <dcterms:created xsi:type="dcterms:W3CDTF">2021-10-11T10:51:47Z</dcterms:created>
  <dcterms:modified xsi:type="dcterms:W3CDTF">2021-10-11T10:51:47Z</dcterms:modified>
</cp:coreProperties>
</file>