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 In Luxury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hello    </w:t>
      </w:r>
      <w:r>
        <w:t xml:space="preserve">   beautiful    </w:t>
      </w:r>
      <w:r>
        <w:t xml:space="preserve">   incredible    </w:t>
      </w:r>
      <w:r>
        <w:t xml:space="preserve">   spectacular    </w:t>
      </w:r>
      <w:r>
        <w:t xml:space="preserve">   outstanding    </w:t>
      </w:r>
      <w:r>
        <w:t xml:space="preserve">   terrific    </w:t>
      </w:r>
      <w:r>
        <w:t xml:space="preserve">   fabulous    </w:t>
      </w:r>
      <w:r>
        <w:t xml:space="preserve">   brilliant    </w:t>
      </w:r>
      <w:r>
        <w:t xml:space="preserve">   excellent    </w:t>
      </w:r>
      <w:r>
        <w:t xml:space="preserve">   fantastic    </w:t>
      </w:r>
      <w:r>
        <w:t xml:space="preserve">   perfect    </w:t>
      </w:r>
      <w:r>
        <w:t xml:space="preserve">   great    </w:t>
      </w:r>
      <w:r>
        <w:t xml:space="preserve">   Wonderful    </w:t>
      </w:r>
      <w:r>
        <w:t xml:space="preserve">   excuse me    </w:t>
      </w:r>
      <w:r>
        <w:t xml:space="preserve">   pardon me    </w:t>
      </w:r>
      <w:r>
        <w:t xml:space="preserve">   absolutely    </w:t>
      </w:r>
      <w:r>
        <w:t xml:space="preserve">   indeed    </w:t>
      </w:r>
      <w:r>
        <w:t xml:space="preserve">   definitely    </w:t>
      </w:r>
      <w:r>
        <w:t xml:space="preserve">   certainly    </w:t>
      </w:r>
      <w:r>
        <w:t xml:space="preserve">   Outstanding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In Luxury </dc:title>
  <dcterms:created xsi:type="dcterms:W3CDTF">2021-10-11T10:52:14Z</dcterms:created>
  <dcterms:modified xsi:type="dcterms:W3CDTF">2021-10-11T10:52:14Z</dcterms:modified>
</cp:coreProperties>
</file>