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and Leadership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Leader who  Founded the National Farm Workers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Legitimate desire to see success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Measurable progress; ability to complete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Shes responsible for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responsible for the Emancipation Proclamation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 rights leader and teacher who opened the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African-American to play Major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what is right even when no-one is watching.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Blind and Deaf activist, author, and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President "Father of the Declaration"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Rights leader who organized non-violent civil rights protests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sense of your purpose and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have a Dream" (abbreviated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ability to problem solve, not simply artistic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32nd President of the United states, president during WWII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confront poor performance and make difficult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and Leadership Terms</dc:title>
  <dcterms:created xsi:type="dcterms:W3CDTF">2021-10-11T10:52:51Z</dcterms:created>
  <dcterms:modified xsi:type="dcterms:W3CDTF">2021-10-11T10:52:51Z</dcterms:modified>
</cp:coreProperties>
</file>