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Franklin D Roosevelt    </w:t>
      </w:r>
      <w:r>
        <w:t xml:space="preserve">   Swami Vivekananda    </w:t>
      </w:r>
      <w:r>
        <w:t xml:space="preserve">   Cicero    </w:t>
      </w:r>
      <w:r>
        <w:t xml:space="preserve">   Chief Joseph    </w:t>
      </w:r>
      <w:r>
        <w:t xml:space="preserve">   MotherTeresa    </w:t>
      </w:r>
      <w:r>
        <w:t xml:space="preserve">   Benito Juarez    </w:t>
      </w:r>
      <w:r>
        <w:t xml:space="preserve">   Mao Zedong    </w:t>
      </w:r>
      <w:r>
        <w:t xml:space="preserve">   Julius Caesar    </w:t>
      </w:r>
      <w:r>
        <w:t xml:space="preserve">   Plato    </w:t>
      </w:r>
      <w:r>
        <w:t xml:space="preserve">   Muhammad    </w:t>
      </w:r>
      <w:r>
        <w:t xml:space="preserve">   Che Guevara    </w:t>
      </w:r>
      <w:r>
        <w:t xml:space="preserve">   Cesar Chavez    </w:t>
      </w:r>
      <w:r>
        <w:t xml:space="preserve">   Vladimir L Lenin    </w:t>
      </w:r>
      <w:r>
        <w:t xml:space="preserve">   Socrates    </w:t>
      </w:r>
      <w:r>
        <w:t xml:space="preserve">   Emiliano Zapata    </w:t>
      </w:r>
      <w:r>
        <w:t xml:space="preserve">   Fidel Castro    </w:t>
      </w:r>
      <w:r>
        <w:t xml:space="preserve">   Francisco Villa    </w:t>
      </w:r>
      <w:r>
        <w:t xml:space="preserve">   Napoleon Bonaparte    </w:t>
      </w:r>
      <w:r>
        <w:t xml:space="preserve">   Hirohito    </w:t>
      </w:r>
      <w:r>
        <w:t xml:space="preserve">   Susan B Anthony    </w:t>
      </w:r>
      <w:r>
        <w:t xml:space="preserve">   Malcolm X    </w:t>
      </w:r>
      <w:r>
        <w:t xml:space="preserve">   Nelson Mandela    </w:t>
      </w:r>
      <w:r>
        <w:t xml:space="preserve">   Mahatma Gandhi    </w:t>
      </w:r>
      <w:r>
        <w:t xml:space="preserve">   Pericles    </w:t>
      </w:r>
      <w:r>
        <w:t xml:space="preserve">   Patrick Henry    </w:t>
      </w:r>
      <w:r>
        <w:t xml:space="preserve">   Abraham Lincoln    </w:t>
      </w:r>
      <w:r>
        <w:t xml:space="preserve">   winston churchill    </w:t>
      </w:r>
      <w:r>
        <w:t xml:space="preserve">   adolfhitler    </w:t>
      </w:r>
      <w:r>
        <w:t xml:space="preserve">   johnfkennedy    </w:t>
      </w:r>
      <w:r>
        <w:t xml:space="preserve">   martinlutherkingjr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</dc:title>
  <dcterms:created xsi:type="dcterms:W3CDTF">2021-10-11T10:52:30Z</dcterms:created>
  <dcterms:modified xsi:type="dcterms:W3CDTF">2021-10-11T10:52:30Z</dcterms:modified>
</cp:coreProperties>
</file>