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elect    </w:t>
      </w:r>
      <w:r>
        <w:t xml:space="preserve">   vote    </w:t>
      </w:r>
      <w:r>
        <w:t xml:space="preserve">   country    </w:t>
      </w:r>
      <w:r>
        <w:t xml:space="preserve">   president    </w:t>
      </w:r>
      <w:r>
        <w:t xml:space="preserve">   state    </w:t>
      </w:r>
      <w:r>
        <w:t xml:space="preserve">   classroom    </w:t>
      </w:r>
      <w:r>
        <w:t xml:space="preserve">   school    </w:t>
      </w:r>
      <w:r>
        <w:t xml:space="preserve">   home    </w:t>
      </w:r>
      <w:r>
        <w:t xml:space="preserve">   follow    </w:t>
      </w:r>
      <w:r>
        <w:t xml:space="preserve">   rule    </w:t>
      </w:r>
      <w:r>
        <w:t xml:space="preserve">   governor    </w:t>
      </w:r>
      <w:r>
        <w:t xml:space="preserve">   mayor    </w:t>
      </w:r>
      <w:r>
        <w:t xml:space="preserve">   teacher    </w:t>
      </w:r>
      <w:r>
        <w:t xml:space="preserve">   parents    </w:t>
      </w:r>
      <w:r>
        <w:t xml:space="preserve">   principal    </w:t>
      </w:r>
      <w:r>
        <w:t xml:space="preserve">   leader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</dc:title>
  <dcterms:created xsi:type="dcterms:W3CDTF">2021-10-11T10:52:39Z</dcterms:created>
  <dcterms:modified xsi:type="dcterms:W3CDTF">2021-10-11T10:52:39Z</dcterms:modified>
</cp:coreProperties>
</file>