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 in 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woman went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 important union general of the civil war and was sometimes called useless?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known for inventing the lightning rod and is one of the founding fathers?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murdered after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mainly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1st president of the United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our 35th president and was also assasinated?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of the confederacy?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mother of John Quincy?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his front porch blown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in US history</dc:title>
  <dcterms:created xsi:type="dcterms:W3CDTF">2021-10-11T10:51:58Z</dcterms:created>
  <dcterms:modified xsi:type="dcterms:W3CDTF">2021-10-11T10:51:58Z</dcterms:modified>
</cp:coreProperties>
</file>