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Leaders in the Bible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Jonathan    </w:t>
      </w:r>
      <w:r>
        <w:t xml:space="preserve">   Esther    </w:t>
      </w:r>
      <w:r>
        <w:t xml:space="preserve">   Deborah    </w:t>
      </w:r>
      <w:r>
        <w:t xml:space="preserve">   Timothy    </w:t>
      </w:r>
      <w:r>
        <w:t xml:space="preserve">   Stephen    </w:t>
      </w:r>
      <w:r>
        <w:t xml:space="preserve">   Paul    </w:t>
      </w:r>
      <w:r>
        <w:t xml:space="preserve">   Abraham    </w:t>
      </w:r>
      <w:r>
        <w:t xml:space="preserve">   Caleb    </w:t>
      </w:r>
      <w:r>
        <w:t xml:space="preserve">   Daniel    </w:t>
      </w:r>
      <w:r>
        <w:t xml:space="preserve">   Elijah    </w:t>
      </w:r>
      <w:r>
        <w:t xml:space="preserve">   Gideon    </w:t>
      </w:r>
      <w:r>
        <w:t xml:space="preserve">   Isaac    </w:t>
      </w:r>
      <w:r>
        <w:t xml:space="preserve">   Jacob    </w:t>
      </w:r>
      <w:r>
        <w:t xml:space="preserve">   Jesus    </w:t>
      </w:r>
      <w:r>
        <w:t xml:space="preserve">   King Solomon    </w:t>
      </w:r>
      <w:r>
        <w:t xml:space="preserve">   Peter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Leaders in the Bible</dc:title>
  <dcterms:created xsi:type="dcterms:W3CDTF">2021-10-11T10:52:42Z</dcterms:created>
  <dcterms:modified xsi:type="dcterms:W3CDTF">2021-10-11T10:52:42Z</dcterms:modified>
</cp:coreProperties>
</file>