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of Louisiana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 the economy and caused a $1 billion downfall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Alejandro O'Reilly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serving governor of Louisiana. He created a surplus of $1 billion and ended up going to jail because he was racketeering charges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Bobby Jindal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expanded Medicaid coverage in the state and is trying to stabilize Louisiana's budget this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Iberville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governor that started the Share Our Wealth program to give money to the poor. He was able to make textbooks free in schools in Louisiana. Some people d not like him because he meddled with the money for the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Esteban Rodriguez Miro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the Mouth of the Mississippi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Carondelet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spanish governor of Louisiana and he improved relatinos with the Native Americans. He stabalized finances, raised standards for medicare, and restricted trade to spanish ports and 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Juan Manuel de Selcado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named Captain General of Louisiana and the Floridas. He was a very good fighter and was able to arrange treaties peacefully with the Native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Edwin Edwards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New Orleans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Napoleon Bonaparte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non colonial governor of Louisiana. Tightened Code Noir and regulated interactions between the white and 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Bienville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British from seizing New Orleans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Huey P. 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women governor. Provided affordable health care, improved education, and created a vibrant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Antonio De Ulloa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to pay for the war with Britain so he sold Louisiana Territory to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Etienne de Perrier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practical with the economic situation and established the first public school and worked on improving the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Bernando Galves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spanish governor of Louisiana and was proved to be timid and ineffective because his actions did not sit well or amuse the French in 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Rebuilt much of the New Orleans French Quarter and negotiated treaties with the Native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Manuel Gayoso de Lemos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appointed governor of Louisiana and made many improvements to New Orleans and its infrastructure including the Carondelet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Antoine de la Mothe Cadillac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governor of Louisiana who replaced Gayoso in the office. He dispatched the arms of Natchitoches, kept americans out of the district, and did not allow land grants to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John Bel Edwards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issued his own Edit of Good Government and send instructions on land grants. He also issued Catholicism around 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Kathleen Blanco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Governor of Louisiana that was put in jail because of alcohol trading. He was thought of as a hero untilt the 1950s when people started to rethink colonial enterprise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William Claiborne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Fifth governor of Louisiana and during his term he sent many Native Americans out of there homes in 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Luiz Unzaga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Louisiana </dc:title>
  <dcterms:created xsi:type="dcterms:W3CDTF">2021-10-11T10:52:35Z</dcterms:created>
  <dcterms:modified xsi:type="dcterms:W3CDTF">2021-10-11T10:52:35Z</dcterms:modified>
</cp:coreProperties>
</file>