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 of the 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"Father of the Constitution?"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Revise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oldest Delegate?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Philadelphia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people who represented states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delegates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 did the Constitutional Convention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 the Convention?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Confederation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Constitution replaced the Articles of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what plan did Madison argue for a strong federal government?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Benjamin Franklin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main season did the Constitutional Convention occur?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United States won the war against England and gained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purpose of the Constitutional Convention was to ______ the Articles of Confederation.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Independance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of the Constitutional Convention</dc:title>
  <dcterms:created xsi:type="dcterms:W3CDTF">2021-10-11T10:53:04Z</dcterms:created>
  <dcterms:modified xsi:type="dcterms:W3CDTF">2021-10-11T10:53:04Z</dcterms:modified>
</cp:coreProperties>
</file>