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Leadership-Ch01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together the money, personnel, equipment to meet the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reduction in repetitive tasks to the fewest possible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Possessing the right and power to make the necessary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focus on why a situation is impossible and will retreat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Reverting from management's point of view to the employees'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duties and activities assigned to a given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Employees who are paid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perform the task of the people supervised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of a company's organization showing levels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leads and manage hourly paid employees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Standardization of work procedures, tools, and conditions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Measuring and evaluating results in term of goals previously 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ahead to chart the best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Guiding and interacting with the employees to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Supervisor who takes part of the work itself in addition to supervising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level of morale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see the whole picture  and the relationship of each part of the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Leadership-Ch01</dc:title>
  <dcterms:created xsi:type="dcterms:W3CDTF">2021-10-11T10:53:15Z</dcterms:created>
  <dcterms:modified xsi:type="dcterms:W3CDTF">2021-10-11T10:53:15Z</dcterms:modified>
</cp:coreProperties>
</file>