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Leadership/Character Traits</w:t>
      </w:r>
    </w:p>
    <w:p>
      <w:pPr>
        <w:pStyle w:val="Questions"/>
      </w:pPr>
      <w:r>
        <w:t xml:space="preserve">1. LDBO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LEALRIEB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WTMRAEKO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RTMUAE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SVIOPTEI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IONDCTNFE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TITIEVARYC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GSLOA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TSENYHO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ELEADR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DORINHGKRAW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LGVNOI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CRPEEST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SCESSUC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OIAIVMNTOT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IERNCES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YOLAL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Leadership/Character Traits</dc:title>
  <dcterms:created xsi:type="dcterms:W3CDTF">2021-10-11T10:53:09Z</dcterms:created>
  <dcterms:modified xsi:type="dcterms:W3CDTF">2021-10-11T10:53:09Z</dcterms:modified>
</cp:coreProperties>
</file>