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Caring    </w:t>
      </w:r>
      <w:r>
        <w:t xml:space="preserve">   Inspiring    </w:t>
      </w:r>
      <w:r>
        <w:t xml:space="preserve">   Creative    </w:t>
      </w:r>
      <w:r>
        <w:t xml:space="preserve">   Honest    </w:t>
      </w:r>
      <w:r>
        <w:t xml:space="preserve">   Integrity    </w:t>
      </w:r>
      <w:r>
        <w:t xml:space="preserve">   Well Being    </w:t>
      </w:r>
      <w:r>
        <w:t xml:space="preserve">   Kindness    </w:t>
      </w:r>
      <w:r>
        <w:t xml:space="preserve">   Positive    </w:t>
      </w:r>
      <w:r>
        <w:t xml:space="preserve">   Respect    </w:t>
      </w:r>
      <w:r>
        <w:t xml:space="preserve">   Responsibility    </w:t>
      </w:r>
      <w:r>
        <w:t xml:space="preserve">   Compassion    </w:t>
      </w:r>
      <w:r>
        <w:t xml:space="preserve">   Determination    </w:t>
      </w:r>
      <w:r>
        <w:t xml:space="preserve">   Empowerment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2021-10-11T10:53:40Z</dcterms:created>
  <dcterms:modified xsi:type="dcterms:W3CDTF">2021-10-11T10:53:40Z</dcterms:modified>
</cp:coreProperties>
</file>