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Adaptability    </w:t>
      </w:r>
      <w:r>
        <w:t xml:space="preserve">   Attributes    </w:t>
      </w:r>
      <w:r>
        <w:t xml:space="preserve">   Brainstorming    </w:t>
      </w:r>
      <w:r>
        <w:t xml:space="preserve">   Character    </w:t>
      </w:r>
      <w:r>
        <w:t xml:space="preserve">   Communication    </w:t>
      </w:r>
      <w:r>
        <w:t xml:space="preserve">   Competency    </w:t>
      </w:r>
      <w:r>
        <w:t xml:space="preserve">   Courage    </w:t>
      </w:r>
      <w:r>
        <w:t xml:space="preserve">   Culture    </w:t>
      </w:r>
      <w:r>
        <w:t xml:space="preserve">   Discipline    </w:t>
      </w:r>
      <w:r>
        <w:t xml:space="preserve">   Efficiency    </w:t>
      </w:r>
      <w:r>
        <w:t xml:space="preserve">   Empowerment    </w:t>
      </w:r>
      <w:r>
        <w:t xml:space="preserve">   Integrity    </w:t>
      </w:r>
      <w:r>
        <w:t xml:space="preserve">   Kingdom Culture    </w:t>
      </w:r>
      <w:r>
        <w:t xml:space="preserve">   Leader    </w:t>
      </w:r>
      <w:r>
        <w:t xml:space="preserve">   Leadership    </w:t>
      </w:r>
      <w:r>
        <w:t xml:space="preserve">   Mentoring    </w:t>
      </w:r>
      <w:r>
        <w:t xml:space="preserve">   Motivation    </w:t>
      </w:r>
      <w:r>
        <w:t xml:space="preserve">   Productivity    </w:t>
      </w:r>
      <w:r>
        <w:t xml:space="preserve">   Purpose    </w:t>
      </w:r>
      <w:r>
        <w:t xml:space="preserve">   Respect    </w:t>
      </w:r>
      <w:r>
        <w:t xml:space="preserve">   Strategy    </w:t>
      </w:r>
      <w:r>
        <w:t xml:space="preserve">   Teamwork    </w:t>
      </w:r>
      <w:r>
        <w:t xml:space="preserve">   Values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2021-10-11T10:53:45Z</dcterms:created>
  <dcterms:modified xsi:type="dcterms:W3CDTF">2021-10-11T10:53:45Z</dcterms:modified>
</cp:coreProperties>
</file>