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selfimage    </w:t>
      </w:r>
      <w:r>
        <w:t xml:space="preserve">   positive    </w:t>
      </w:r>
      <w:r>
        <w:t xml:space="preserve">   reflection    </w:t>
      </w:r>
      <w:r>
        <w:t xml:space="preserve">   JROTC    </w:t>
      </w:r>
      <w:r>
        <w:t xml:space="preserve">   character    </w:t>
      </w:r>
      <w:r>
        <w:t xml:space="preserve">   personalcourage    </w:t>
      </w:r>
      <w:r>
        <w:t xml:space="preserve">   dilemma    </w:t>
      </w:r>
      <w:r>
        <w:t xml:space="preserve">   norms    </w:t>
      </w:r>
      <w:r>
        <w:t xml:space="preserve">   values    </w:t>
      </w:r>
      <w:r>
        <w:t xml:space="preserve">   tenets    </w:t>
      </w:r>
      <w:r>
        <w:t xml:space="preserve">   ethics    </w:t>
      </w:r>
      <w:r>
        <w:t xml:space="preserve">   selflessservice    </w:t>
      </w:r>
      <w:r>
        <w:t xml:space="preserve">   beliefs    </w:t>
      </w:r>
      <w:r>
        <w:t xml:space="preserve">   motivation    </w:t>
      </w:r>
      <w:r>
        <w:t xml:space="preserve">   direction    </w:t>
      </w:r>
      <w:r>
        <w:t xml:space="preserve">   purpose    </w:t>
      </w:r>
      <w:r>
        <w:t xml:space="preserve">   behavior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</dc:title>
  <dcterms:created xsi:type="dcterms:W3CDTF">2021-10-11T10:52:02Z</dcterms:created>
  <dcterms:modified xsi:type="dcterms:W3CDTF">2021-10-11T10:52:02Z</dcterms:modified>
</cp:coreProperties>
</file>