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Leadership</w:t>
      </w:r>
    </w:p>
    <w:p>
      <w:pPr>
        <w:pStyle w:val="Questions"/>
      </w:pPr>
      <w:r>
        <w:t xml:space="preserve">1. EAELDR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PIULBC KSAIEPNG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TICAORNOEPO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AMTORKWE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EKISSNND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NTORGS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UICGANOGREN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RTCPESE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SRIOIAPIANNTL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HNEOTS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MONMMTCETI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CELNAUTBOAC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</dc:title>
  <dcterms:created xsi:type="dcterms:W3CDTF">2021-10-11T10:53:06Z</dcterms:created>
  <dcterms:modified xsi:type="dcterms:W3CDTF">2021-10-11T10:53:06Z</dcterms:modified>
</cp:coreProperties>
</file>