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Timothy    </w:t>
      </w:r>
      <w:r>
        <w:t xml:space="preserve">   Proverbs    </w:t>
      </w:r>
      <w:r>
        <w:t xml:space="preserve">   Matthew    </w:t>
      </w:r>
      <w:r>
        <w:t xml:space="preserve">   Ephesians    </w:t>
      </w:r>
      <w:r>
        <w:t xml:space="preserve">   Romans    </w:t>
      </w:r>
      <w:r>
        <w:t xml:space="preserve">   Malachi    </w:t>
      </w:r>
      <w:r>
        <w:t xml:space="preserve">   study    </w:t>
      </w:r>
      <w:r>
        <w:t xml:space="preserve">   knowledgeable    </w:t>
      </w:r>
      <w:r>
        <w:t xml:space="preserve">   communication    </w:t>
      </w:r>
      <w:r>
        <w:t xml:space="preserve">   preparation    </w:t>
      </w:r>
      <w:r>
        <w:t xml:space="preserve">   prayer    </w:t>
      </w:r>
      <w:r>
        <w:t xml:space="preserve">   tithe    </w:t>
      </w:r>
      <w:r>
        <w:t xml:space="preserve">   Christian    </w:t>
      </w:r>
      <w:r>
        <w:t xml:space="preserve">   able    </w:t>
      </w:r>
      <w:r>
        <w:t xml:space="preserve">   Jesus    </w:t>
      </w:r>
      <w:r>
        <w:t xml:space="preserve">   bible    </w:t>
      </w:r>
      <w:r>
        <w:t xml:space="preserve">   Sunday    </w:t>
      </w:r>
      <w:r>
        <w:t xml:space="preserve">   member    </w:t>
      </w:r>
      <w:r>
        <w:t xml:space="preserve">   trustees    </w:t>
      </w:r>
      <w:r>
        <w:t xml:space="preserve">   deacons    </w:t>
      </w:r>
      <w:r>
        <w:t xml:space="preserve">   Pastor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2021-10-11T10:52:23Z</dcterms:created>
  <dcterms:modified xsi:type="dcterms:W3CDTF">2021-10-11T10:52:23Z</dcterms:modified>
</cp:coreProperties>
</file>