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SUPPORTIVE    </w:t>
      </w:r>
      <w:r>
        <w:t xml:space="preserve">   RESPONSIBLE    </w:t>
      </w:r>
      <w:r>
        <w:t xml:space="preserve">   RESPECT    </w:t>
      </w:r>
      <w:r>
        <w:t xml:space="preserve">   POSITIVE    </w:t>
      </w:r>
      <w:r>
        <w:t xml:space="preserve">   ORGANISED    </w:t>
      </w:r>
      <w:r>
        <w:t xml:space="preserve">   LISTENINGSKILLS    </w:t>
      </w:r>
      <w:r>
        <w:t xml:space="preserve">   KNOWLEDGEABLE    </w:t>
      </w:r>
      <w:r>
        <w:t xml:space="preserve">   FLEXIBLE    </w:t>
      </w:r>
      <w:r>
        <w:t xml:space="preserve">   ENTHUSIASTIC    </w:t>
      </w:r>
      <w:r>
        <w:t xml:space="preserve">   ENERGETIC    </w:t>
      </w:r>
      <w:r>
        <w:t xml:space="preserve">   ENCOURAGING    </w:t>
      </w:r>
      <w:r>
        <w:t xml:space="preserve">   DILIGENT    </w:t>
      </w:r>
      <w:r>
        <w:t xml:space="preserve">   CONFIDENT    </w:t>
      </w:r>
      <w:r>
        <w:t xml:space="preserve">   COMMUNICATION    </w:t>
      </w:r>
      <w:r>
        <w:t xml:space="preserve">   APPROACHABLE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2021-10-11T10:52:28Z</dcterms:created>
  <dcterms:modified xsi:type="dcterms:W3CDTF">2021-10-11T10:52:28Z</dcterms:modified>
</cp:coreProperties>
</file>