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of a good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body that is the most accurate when trying to tell if someone is lying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body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an employee the problem and letting him/her work out the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Sitting up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Fed 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at 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Communicating without saying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Communicating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Leader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have two ears and one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imparting or exchanging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name of the President who is known as the great communicator.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commands/organizes a groupl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 gesture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thing a listener must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used but least taught communication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Telling others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 greeting of people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Talking loud enough for others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body language used to block or present a barrier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listening.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score and seven years ago....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Worth a thousand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2021-10-11T10:53:10Z</dcterms:created>
  <dcterms:modified xsi:type="dcterms:W3CDTF">2021-10-11T10:53:10Z</dcterms:modified>
</cp:coreProperties>
</file>