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MISSION    </w:t>
      </w:r>
      <w:r>
        <w:t xml:space="preserve">   VISION    </w:t>
      </w:r>
      <w:r>
        <w:t xml:space="preserve">   SIGNIFICANCE    </w:t>
      </w:r>
      <w:r>
        <w:t xml:space="preserve">   COMPASSION    </w:t>
      </w:r>
      <w:r>
        <w:t xml:space="preserve">   PURPOSE    </w:t>
      </w:r>
      <w:r>
        <w:t xml:space="preserve">   DETERMINATION    </w:t>
      </w:r>
      <w:r>
        <w:t xml:space="preserve">   DESIRE    </w:t>
      </w:r>
      <w:r>
        <w:t xml:space="preserve">   VALUE    </w:t>
      </w:r>
      <w:r>
        <w:t xml:space="preserve">   HONESTY    </w:t>
      </w:r>
      <w:r>
        <w:t xml:space="preserve">   INTERGRITY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2021-10-11T10:52:31Z</dcterms:created>
  <dcterms:modified xsi:type="dcterms:W3CDTF">2021-10-11T10:52:31Z</dcterms:modified>
</cp:coreProperties>
</file>