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clarity    </w:t>
      </w:r>
      <w:r>
        <w:t xml:space="preserve">   respect    </w:t>
      </w:r>
      <w:r>
        <w:t xml:space="preserve">   confidences    </w:t>
      </w:r>
      <w:r>
        <w:t xml:space="preserve">   accountability    </w:t>
      </w:r>
      <w:r>
        <w:t xml:space="preserve">   awareness    </w:t>
      </w:r>
      <w:r>
        <w:t xml:space="preserve">   inspiration    </w:t>
      </w:r>
      <w:r>
        <w:t xml:space="preserve">   optimism    </w:t>
      </w:r>
      <w:r>
        <w:t xml:space="preserve">   focus    </w:t>
      </w:r>
      <w:r>
        <w:t xml:space="preserve">   honesty    </w:t>
      </w:r>
      <w:r>
        <w:t xml:space="preserve">   empathy    </w:t>
      </w:r>
      <w:r>
        <w:t xml:space="preserve">   compassion    </w:t>
      </w:r>
      <w:r>
        <w:t xml:space="preserve">   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2021-10-11T10:52:43Z</dcterms:created>
  <dcterms:modified xsi:type="dcterms:W3CDTF">2021-10-11T10:52:43Z</dcterms:modified>
</cp:coreProperties>
</file>