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Honest    </w:t>
      </w:r>
      <w:r>
        <w:t xml:space="preserve">   Spiritual    </w:t>
      </w:r>
      <w:r>
        <w:t xml:space="preserve">   Belief    </w:t>
      </w:r>
      <w:r>
        <w:t xml:space="preserve">   Achiever    </w:t>
      </w:r>
      <w:r>
        <w:t xml:space="preserve">   Driven    </w:t>
      </w:r>
      <w:r>
        <w:t xml:space="preserve">   Results    </w:t>
      </w:r>
      <w:r>
        <w:t xml:space="preserve">   Approachable    </w:t>
      </w:r>
      <w:r>
        <w:t xml:space="preserve">   Content    </w:t>
      </w:r>
      <w:r>
        <w:t xml:space="preserve">   Integrity    </w:t>
      </w:r>
      <w:r>
        <w:t xml:space="preserve">   Wise    </w:t>
      </w:r>
      <w:r>
        <w:t xml:space="preserve">   Engaging    </w:t>
      </w:r>
      <w:r>
        <w:t xml:space="preserve">   Helpful    </w:t>
      </w:r>
      <w:r>
        <w:t xml:space="preserve">   Organized    </w:t>
      </w:r>
      <w:r>
        <w:t xml:space="preserve">   Kind    </w:t>
      </w:r>
      <w:r>
        <w:t xml:space="preserve">   Professional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2021-10-11T10:52:55Z</dcterms:created>
  <dcterms:modified xsi:type="dcterms:W3CDTF">2021-10-11T10:52:55Z</dcterms:modified>
</cp:coreProperties>
</file>