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customer    </w:t>
      </w:r>
      <w:r>
        <w:t xml:space="preserve">   client    </w:t>
      </w:r>
      <w:r>
        <w:t xml:space="preserve">   employer    </w:t>
      </w:r>
      <w:r>
        <w:t xml:space="preserve">   expectation    </w:t>
      </w:r>
      <w:r>
        <w:t xml:space="preserve">   reputation    </w:t>
      </w:r>
      <w:r>
        <w:t xml:space="preserve">   deliver    </w:t>
      </w:r>
      <w:r>
        <w:t xml:space="preserve">   ownership    </w:t>
      </w:r>
      <w:r>
        <w:t xml:space="preserve">   accountmanagement    </w:t>
      </w:r>
      <w:r>
        <w:t xml:space="preserve">   communicate    </w:t>
      </w:r>
      <w:r>
        <w:t xml:space="preserve">   problemsolving    </w:t>
      </w:r>
      <w:r>
        <w:t xml:space="preserve">   progression    </w:t>
      </w:r>
      <w:r>
        <w:t xml:space="preserve">   timely    </w:t>
      </w:r>
      <w:r>
        <w:t xml:space="preserve">   serviceprovider    </w:t>
      </w:r>
      <w:r>
        <w:t xml:space="preserve">   success    </w:t>
      </w:r>
      <w:r>
        <w:t xml:space="preserve">   valueformoney    </w:t>
      </w:r>
      <w:r>
        <w:t xml:space="preserve">   focussed    </w:t>
      </w:r>
      <w:r>
        <w:t xml:space="preserve">   incomegeneration    </w:t>
      </w:r>
      <w:r>
        <w:t xml:space="preserve">   professional    </w:t>
      </w:r>
      <w:r>
        <w:t xml:space="preserve">   competitive    </w:t>
      </w:r>
      <w:r>
        <w:t xml:space="preserve">   marketleader    </w:t>
      </w:r>
      <w:r>
        <w:t xml:space="preserve">   knowledgable    </w:t>
      </w:r>
      <w:r>
        <w:t xml:space="preserve">   intelligence    </w:t>
      </w:r>
      <w:r>
        <w:t xml:space="preserve">   creative    </w:t>
      </w:r>
      <w:r>
        <w:t xml:space="preserve">   innovative    </w:t>
      </w:r>
      <w:r>
        <w:t xml:space="preserve">   quick    </w:t>
      </w:r>
      <w:r>
        <w:t xml:space="preserve">   agile    </w:t>
      </w:r>
      <w:r>
        <w:t xml:space="preserve">   flexible    </w:t>
      </w:r>
      <w:r>
        <w:t xml:space="preserve">   commercial    </w:t>
      </w:r>
      <w:r>
        <w:t xml:space="preserve">   responsive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2021-10-11T10:52:04Z</dcterms:created>
  <dcterms:modified xsi:type="dcterms:W3CDTF">2021-10-11T10:52:04Z</dcterms:modified>
</cp:coreProperties>
</file>