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Leadership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Tyrant    </w:t>
      </w:r>
      <w:r>
        <w:t xml:space="preserve">   To Table    </w:t>
      </w:r>
      <w:r>
        <w:t xml:space="preserve">   Sub-committee    </w:t>
      </w:r>
      <w:r>
        <w:t xml:space="preserve">   Resume    </w:t>
      </w:r>
      <w:r>
        <w:t xml:space="preserve">   Responsibility    </w:t>
      </w:r>
      <w:r>
        <w:t xml:space="preserve">   Quorum    </w:t>
      </w:r>
      <w:r>
        <w:t xml:space="preserve">   Proficient    </w:t>
      </w:r>
      <w:r>
        <w:t xml:space="preserve">   Organization    </w:t>
      </w:r>
      <w:r>
        <w:t xml:space="preserve">   Leverage    </w:t>
      </w:r>
      <w:r>
        <w:t xml:space="preserve">   Global    </w:t>
      </w:r>
      <w:r>
        <w:t xml:space="preserve">   Delegating    </w:t>
      </w:r>
      <w:r>
        <w:t xml:space="preserve">   Committee    </w:t>
      </w:r>
      <w:r>
        <w:t xml:space="preserve">   Catastrophe    </w:t>
      </w:r>
      <w:r>
        <w:t xml:space="preserve">   Bring to the Table    </w:t>
      </w:r>
      <w:r>
        <w:t xml:space="preserve">   Assets    </w:t>
      </w:r>
      <w:r>
        <w:t xml:space="preserve">   ASB    </w:t>
      </w:r>
      <w:r>
        <w:t xml:space="preserve">   Ambition    </w:t>
      </w:r>
      <w:r>
        <w:t xml:space="preserve">   Accreditation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</dc:title>
  <dcterms:created xsi:type="dcterms:W3CDTF">2021-10-11T10:53:09Z</dcterms:created>
  <dcterms:modified xsi:type="dcterms:W3CDTF">2021-10-11T10:53:09Z</dcterms:modified>
</cp:coreProperties>
</file>