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</w:t>
      </w:r>
    </w:p>
    <w:p>
      <w:pPr>
        <w:pStyle w:val="Questions"/>
      </w:pPr>
      <w:r>
        <w:t xml:space="preserve">1. TOTMUECMBE-IS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UUOMRQ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EGRVAEEL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ETTIECMMO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SASTES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RNTIETOIACDCA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OT TAELB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SIISPIELTRONBY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GNAOTZNIARIO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GDLGNEIATE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GRBNI TO HTE AETLB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MINABIOT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RYTANT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SEUREM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TPORINEIFC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ABOLLG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CTAHOSPTARE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SBA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2021-10-11T10:53:17Z</dcterms:created>
  <dcterms:modified xsi:type="dcterms:W3CDTF">2021-10-11T10:53:17Z</dcterms:modified>
</cp:coreProperties>
</file>