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support    </w:t>
      </w:r>
      <w:r>
        <w:t xml:space="preserve">   achieve    </w:t>
      </w:r>
      <w:r>
        <w:t xml:space="preserve">   change    </w:t>
      </w:r>
      <w:r>
        <w:t xml:space="preserve">   engage    </w:t>
      </w:r>
      <w:r>
        <w:t xml:space="preserve">   team    </w:t>
      </w:r>
      <w:r>
        <w:t xml:space="preserve">   persuasion    </w:t>
      </w:r>
      <w:r>
        <w:t xml:space="preserve">   power    </w:t>
      </w:r>
      <w:r>
        <w:t xml:space="preserve">   inspire    </w:t>
      </w:r>
      <w:r>
        <w:t xml:space="preserve">   communicate    </w:t>
      </w:r>
      <w:r>
        <w:t xml:space="preserve">   actions    </w:t>
      </w:r>
      <w:r>
        <w:t xml:space="preserve">   accountable    </w:t>
      </w:r>
      <w:r>
        <w:t xml:space="preserve">   expectations    </w:t>
      </w:r>
      <w:r>
        <w:t xml:space="preserve">   manage    </w:t>
      </w:r>
      <w:r>
        <w:t xml:space="preserve">   delegate    </w:t>
      </w:r>
      <w:r>
        <w:t xml:space="preserve">   Vision    </w:t>
      </w:r>
      <w:r>
        <w:t xml:space="preserve">   Knowledge    </w:t>
      </w:r>
      <w:r>
        <w:t xml:space="preserve">   Motivate    </w:t>
      </w:r>
      <w:r>
        <w:t xml:space="preserve">  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2021-10-11T10:52:17Z</dcterms:created>
  <dcterms:modified xsi:type="dcterms:W3CDTF">2021-10-11T10:52:17Z</dcterms:modified>
</cp:coreProperties>
</file>