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inspirational    </w:t>
      </w:r>
      <w:r>
        <w:t xml:space="preserve">   recognition    </w:t>
      </w:r>
      <w:r>
        <w:t xml:space="preserve">   encouragement    </w:t>
      </w:r>
      <w:r>
        <w:t xml:space="preserve">   vision    </w:t>
      </w:r>
      <w:r>
        <w:t xml:space="preserve">   communication    </w:t>
      </w:r>
      <w:r>
        <w:t xml:space="preserve">   support    </w:t>
      </w:r>
      <w:r>
        <w:t xml:space="preserve">   clear goals    </w:t>
      </w:r>
      <w:r>
        <w:t xml:space="preserve">   stimulating    </w:t>
      </w:r>
      <w:r>
        <w:t xml:space="preserve">   friendly    </w:t>
      </w:r>
      <w:r>
        <w:t xml:space="preserve">   accountability    </w:t>
      </w:r>
      <w:r>
        <w:t xml:space="preserve">   rolemodel    </w:t>
      </w:r>
      <w:r>
        <w:t xml:space="preserve">   smart    </w:t>
      </w:r>
      <w:r>
        <w:t xml:space="preserve">   awareness    </w:t>
      </w:r>
      <w:r>
        <w:t xml:space="preserve">   trust    </w:t>
      </w:r>
      <w:r>
        <w:t xml:space="preserve">   fairness    </w:t>
      </w:r>
      <w:r>
        <w:t xml:space="preserve">   respect    </w:t>
      </w:r>
      <w:r>
        <w:t xml:space="preserve">   empathy    </w:t>
      </w:r>
      <w:r>
        <w:t xml:space="preserve">   mature    </w:t>
      </w:r>
      <w:r>
        <w:t xml:space="preserve">   understanding    </w:t>
      </w:r>
      <w:r>
        <w:t xml:space="preserve">   open minded    </w:t>
      </w:r>
      <w:r>
        <w:t xml:space="preserve">   hardworking    </w:t>
      </w:r>
      <w:r>
        <w:t xml:space="preserve">   focused    </w:t>
      </w:r>
      <w:r>
        <w:t xml:space="preserve">   polite    </w:t>
      </w:r>
      <w:r>
        <w:t xml:space="preserve">   knowledgeable    </w:t>
      </w:r>
      <w:r>
        <w:t xml:space="preserve">   fair    </w:t>
      </w:r>
      <w:r>
        <w:t xml:space="preserve">   decisive    </w:t>
      </w:r>
      <w:r>
        <w:t xml:space="preserve">   compassionate    </w:t>
      </w:r>
      <w:r>
        <w:t xml:space="preserve">   creative    </w:t>
      </w:r>
      <w:r>
        <w:t xml:space="preserve">   Caring    </w:t>
      </w:r>
      <w:r>
        <w:t xml:space="preserve">   attentive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2021-10-11T10:53:55Z</dcterms:created>
  <dcterms:modified xsi:type="dcterms:W3CDTF">2021-10-11T10:53:55Z</dcterms:modified>
</cp:coreProperties>
</file>