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example    </w:t>
      </w:r>
      <w:r>
        <w:t xml:space="preserve">   acceptance    </w:t>
      </w:r>
      <w:r>
        <w:t xml:space="preserve">   understanding    </w:t>
      </w:r>
      <w:r>
        <w:t xml:space="preserve">   kindness    </w:t>
      </w:r>
      <w:r>
        <w:t xml:space="preserve">   welcoming    </w:t>
      </w:r>
      <w:r>
        <w:t xml:space="preserve">   ideas    </w:t>
      </w:r>
      <w:r>
        <w:t xml:space="preserve">   wisdom    </w:t>
      </w:r>
      <w:r>
        <w:t xml:space="preserve">   trusting    </w:t>
      </w:r>
      <w:r>
        <w:t xml:space="preserve">   motivational    </w:t>
      </w:r>
      <w:r>
        <w:t xml:space="preserve">   sharing    </w:t>
      </w:r>
      <w:r>
        <w:t xml:space="preserve">   goals    </w:t>
      </w:r>
      <w:r>
        <w:t xml:space="preserve">   empathy    </w:t>
      </w:r>
      <w:r>
        <w:t xml:space="preserve">   caring    </w:t>
      </w:r>
      <w:r>
        <w:t xml:space="preserve">   respect    </w:t>
      </w:r>
      <w:r>
        <w:t xml:space="preserve">   friendship    </w:t>
      </w:r>
      <w:r>
        <w:t xml:space="preserve">   compromise    </w:t>
      </w:r>
      <w:r>
        <w:t xml:space="preserve">   collective    </w:t>
      </w:r>
      <w:r>
        <w:t xml:space="preserve">   calm    </w:t>
      </w:r>
      <w:r>
        <w:t xml:space="preserve">   compassion    </w:t>
      </w:r>
      <w:r>
        <w:t xml:space="preserve">   communication    </w:t>
      </w:r>
      <w:r>
        <w:t xml:space="preserve">   cooperation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2021-10-11T10:54:05Z</dcterms:created>
  <dcterms:modified xsi:type="dcterms:W3CDTF">2021-10-11T10:54:05Z</dcterms:modified>
</cp:coreProperties>
</file>