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Self-actualization    </w:t>
      </w:r>
      <w:r>
        <w:t xml:space="preserve">   Seamanship    </w:t>
      </w:r>
      <w:r>
        <w:t xml:space="preserve">   Recognition    </w:t>
      </w:r>
      <w:r>
        <w:t xml:space="preserve">   Protocol    </w:t>
      </w:r>
      <w:r>
        <w:t xml:space="preserve">   Protégé    </w:t>
      </w:r>
      <w:r>
        <w:t xml:space="preserve">   Proactive    </w:t>
      </w:r>
      <w:r>
        <w:t xml:space="preserve">   Precision    </w:t>
      </w:r>
      <w:r>
        <w:t xml:space="preserve">   Permission    </w:t>
      </w:r>
      <w:r>
        <w:t xml:space="preserve">   Orderliness    </w:t>
      </w:r>
      <w:r>
        <w:t xml:space="preserve">   Meticulous    </w:t>
      </w:r>
      <w:r>
        <w:t xml:space="preserve">   Mentor    </w:t>
      </w:r>
      <w:r>
        <w:t xml:space="preserve">   Marksmanship    </w:t>
      </w:r>
      <w:r>
        <w:t xml:space="preserve">   Maritime    </w:t>
      </w:r>
      <w:r>
        <w:t xml:space="preserve">   Mandate    </w:t>
      </w:r>
      <w:r>
        <w:t xml:space="preserve">   Instill    </w:t>
      </w:r>
      <w:r>
        <w:t xml:space="preserve">   Incentive    </w:t>
      </w:r>
      <w:r>
        <w:t xml:space="preserve">   Ignorance    </w:t>
      </w:r>
      <w:r>
        <w:t xml:space="preserve">   Honor    </w:t>
      </w:r>
      <w:r>
        <w:t xml:space="preserve">   Followership    </w:t>
      </w:r>
      <w:r>
        <w:t xml:space="preserve">   Curriculum    </w:t>
      </w:r>
      <w:r>
        <w:t xml:space="preserve">   Creed    </w:t>
      </w:r>
      <w:r>
        <w:t xml:space="preserve">   Courage    </w:t>
      </w:r>
      <w:r>
        <w:t xml:space="preserve">   Commitment    </w:t>
      </w:r>
      <w:r>
        <w:t xml:space="preserve">   Color Guard    </w:t>
      </w:r>
      <w:r>
        <w:t xml:space="preserve">   Chronometer    </w:t>
      </w:r>
      <w:r>
        <w:t xml:space="preserve">   Chain of Command    </w:t>
      </w:r>
      <w:r>
        <w:t xml:space="preserve">   Certified    </w:t>
      </w:r>
      <w:r>
        <w:t xml:space="preserve">   Buoyancy    </w:t>
      </w:r>
      <w:r>
        <w:t xml:space="preserve">   Apathy    </w:t>
      </w:r>
      <w:r>
        <w:t xml:space="preserve">   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2021-10-11T10:54:10Z</dcterms:created>
  <dcterms:modified xsi:type="dcterms:W3CDTF">2021-10-11T10:54:10Z</dcterms:modified>
</cp:coreProperties>
</file>