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</w:t>
      </w:r>
    </w:p>
    <w:p>
      <w:pPr>
        <w:pStyle w:val="Questions"/>
      </w:pPr>
      <w:r>
        <w:t xml:space="preserve">1. ORDATMEC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EURLPBCI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TIVNOG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CRDMYOECA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PIILENCPR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ARGIPAMD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KENELGODW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NWI INW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DRITATCO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LTENEICO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LLPSO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ARGIBEN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ROCAUEG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NDUEAERNC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SNTMIHAUES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TTINIIVAIE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TCTA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2021-10-11T10:53:32Z</dcterms:created>
  <dcterms:modified xsi:type="dcterms:W3CDTF">2021-10-11T10:53:32Z</dcterms:modified>
</cp:coreProperties>
</file>