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Leadership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analytical    </w:t>
      </w:r>
      <w:r>
        <w:t xml:space="preserve">   driven    </w:t>
      </w:r>
      <w:r>
        <w:t xml:space="preserve">   successful    </w:t>
      </w:r>
      <w:r>
        <w:t xml:space="preserve">   self aware    </w:t>
      </w:r>
      <w:r>
        <w:t xml:space="preserve">   adventurous    </w:t>
      </w:r>
      <w:r>
        <w:t xml:space="preserve">   strong    </w:t>
      </w:r>
      <w:r>
        <w:t xml:space="preserve">   supportive    </w:t>
      </w:r>
      <w:r>
        <w:t xml:space="preserve">   skillful    </w:t>
      </w:r>
      <w:r>
        <w:t xml:space="preserve">   strategic    </w:t>
      </w:r>
      <w:r>
        <w:t xml:space="preserve">   spiritual    </w:t>
      </w:r>
      <w:r>
        <w:t xml:space="preserve">   self confident    </w:t>
      </w:r>
      <w:r>
        <w:t xml:space="preserve">   sociable    </w:t>
      </w:r>
      <w:r>
        <w:t xml:space="preserve">   doer    </w:t>
      </w:r>
      <w:r>
        <w:t xml:space="preserve">   diplomatic    </w:t>
      </w:r>
      <w:r>
        <w:t xml:space="preserve">   delegater    </w:t>
      </w:r>
      <w:r>
        <w:t xml:space="preserve">   daring    </w:t>
      </w:r>
      <w:r>
        <w:t xml:space="preserve">   decisive    </w:t>
      </w:r>
      <w:r>
        <w:t xml:space="preserve">   determined    </w:t>
      </w:r>
      <w:r>
        <w:t xml:space="preserve">   adaptable    </w:t>
      </w:r>
      <w:r>
        <w:t xml:space="preserve">   ambitious    </w:t>
      </w:r>
      <w:r>
        <w:t xml:space="preserve">   accepting    </w:t>
      </w:r>
      <w:r>
        <w:t xml:space="preserve">   humble    </w:t>
      </w:r>
      <w:r>
        <w:t xml:space="preserve">   helpful    </w:t>
      </w:r>
      <w:r>
        <w:t xml:space="preserve">   humor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</dc:title>
  <dcterms:created xsi:type="dcterms:W3CDTF">2021-10-11T10:54:19Z</dcterms:created>
  <dcterms:modified xsi:type="dcterms:W3CDTF">2021-10-11T10:54:19Z</dcterms:modified>
</cp:coreProperties>
</file>