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feedback    </w:t>
      </w:r>
      <w:r>
        <w:t xml:space="preserve">   helpful    </w:t>
      </w:r>
      <w:r>
        <w:t xml:space="preserve">   energetic    </w:t>
      </w:r>
      <w:r>
        <w:t xml:space="preserve">   respectful    </w:t>
      </w:r>
      <w:r>
        <w:t xml:space="preserve">   punctual    </w:t>
      </w:r>
      <w:r>
        <w:t xml:space="preserve">   charismatic    </w:t>
      </w:r>
      <w:r>
        <w:t xml:space="preserve">   flamboyant    </w:t>
      </w:r>
      <w:r>
        <w:t xml:space="preserve">   authoriative    </w:t>
      </w:r>
      <w:r>
        <w:t xml:space="preserve">   confident    </w:t>
      </w:r>
      <w:r>
        <w:t xml:space="preserve">   bold    </w:t>
      </w:r>
      <w:r>
        <w:t xml:space="preserve">   knowledge    </w:t>
      </w:r>
      <w:r>
        <w:t xml:space="preserve">   motivation    </w:t>
      </w:r>
      <w:r>
        <w:t xml:space="preserve">   dedication    </w:t>
      </w:r>
      <w:r>
        <w:t xml:space="preserve">   communication    </w:t>
      </w:r>
      <w:r>
        <w:t xml:space="preserve">   passion    </w:t>
      </w:r>
      <w:r>
        <w:t xml:space="preserve">   ownership    </w:t>
      </w:r>
      <w:r>
        <w:t xml:space="preserve">   delegation    </w:t>
      </w:r>
      <w:r>
        <w:t xml:space="preserve">   problemsolver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2021-10-11T10:52:19Z</dcterms:created>
  <dcterms:modified xsi:type="dcterms:W3CDTF">2021-10-11T10:52:19Z</dcterms:modified>
</cp:coreProperties>
</file>