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Leadership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Early Head Start    </w:t>
      </w:r>
      <w:r>
        <w:t xml:space="preserve">   Head Start    </w:t>
      </w:r>
      <w:r>
        <w:t xml:space="preserve">   breakfast    </w:t>
      </w:r>
      <w:r>
        <w:t xml:space="preserve">   lunch    </w:t>
      </w:r>
      <w:r>
        <w:t xml:space="preserve">   fun    </w:t>
      </w:r>
      <w:r>
        <w:t xml:space="preserve">   parents    </w:t>
      </w:r>
      <w:r>
        <w:t xml:space="preserve">   learning    </w:t>
      </w:r>
      <w:r>
        <w:t xml:space="preserve">   music    </w:t>
      </w:r>
      <w:r>
        <w:t xml:space="preserve">   playground    </w:t>
      </w:r>
      <w:r>
        <w:t xml:space="preserve">   classroom    </w:t>
      </w:r>
      <w:r>
        <w:t xml:space="preserve">   curriculum    </w:t>
      </w:r>
      <w:r>
        <w:t xml:space="preserve">   children    </w:t>
      </w:r>
      <w:r>
        <w:t xml:space="preserve">   Center Administrator    </w:t>
      </w:r>
      <w:r>
        <w:t xml:space="preserve">   teacher assistant    </w:t>
      </w:r>
      <w:r>
        <w:t xml:space="preserve">   teacher    </w:t>
      </w:r>
      <w:r>
        <w:t xml:space="preserve">   compliance    </w:t>
      </w:r>
      <w:r>
        <w:t xml:space="preserve">   leader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Leadership </dc:title>
  <dcterms:created xsi:type="dcterms:W3CDTF">2021-10-11T10:54:32Z</dcterms:created>
  <dcterms:modified xsi:type="dcterms:W3CDTF">2021-10-11T10:54:32Z</dcterms:modified>
</cp:coreProperties>
</file>