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cura    </w:t>
      </w:r>
      <w:r>
        <w:t xml:space="preserve">   gonzales    </w:t>
      </w:r>
      <w:r>
        <w:t xml:space="preserve">   hart    </w:t>
      </w:r>
      <w:r>
        <w:t xml:space="preserve">   gilbert    </w:t>
      </w:r>
      <w:r>
        <w:t xml:space="preserve">   rubin    </w:t>
      </w:r>
      <w:r>
        <w:t xml:space="preserve">   sena    </w:t>
      </w:r>
      <w:r>
        <w:t xml:space="preserve">   schloss    </w:t>
      </w:r>
      <w:r>
        <w:t xml:space="preserve">   kouba    </w:t>
      </w:r>
      <w:r>
        <w:t xml:space="preserve">   manes    </w:t>
      </w:r>
      <w:r>
        <w:t xml:space="preserve">   teamwork    </w:t>
      </w:r>
      <w:r>
        <w:t xml:space="preserve">   organization    </w:t>
      </w:r>
      <w:r>
        <w:t xml:space="preserve">   confidence    </w:t>
      </w:r>
      <w:r>
        <w:t xml:space="preserve">   self-esteem    </w:t>
      </w:r>
      <w:r>
        <w:t xml:space="preserve">   conflict    </w:t>
      </w:r>
      <w:r>
        <w:t xml:space="preserve">   ethics    </w:t>
      </w:r>
      <w:r>
        <w:t xml:space="preserve">   solutions    </w:t>
      </w:r>
      <w:r>
        <w:t xml:space="preserve">   students    </w:t>
      </w:r>
      <w:r>
        <w:t xml:space="preserve">   teacher    </w:t>
      </w:r>
      <w:r>
        <w:t xml:space="preserve">   mayor    </w:t>
      </w:r>
      <w:r>
        <w:t xml:space="preserve">   decision    </w:t>
      </w:r>
      <w:r>
        <w:t xml:space="preserve">   thinking    </w:t>
      </w:r>
      <w:r>
        <w:t xml:space="preserve">   leadership    </w:t>
      </w:r>
      <w:r>
        <w:t xml:space="preserve">   growth mind set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2021-10-11T10:54:37Z</dcterms:created>
  <dcterms:modified xsi:type="dcterms:W3CDTF">2021-10-11T10:54:37Z</dcterms:modified>
</cp:coreProperties>
</file>