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their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their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they don't perform their own leadership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- the individual to whom other employees report to daily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2021-10-11T10:52:05Z</dcterms:created>
  <dcterms:modified xsi:type="dcterms:W3CDTF">2021-10-11T10:52:05Z</dcterms:modified>
</cp:coreProperties>
</file>