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listen to others    </w:t>
      </w:r>
      <w:r>
        <w:t xml:space="preserve">   follow directions    </w:t>
      </w:r>
      <w:r>
        <w:t xml:space="preserve">   learn    </w:t>
      </w:r>
      <w:r>
        <w:t xml:space="preserve">   keep hands and feet to you    </w:t>
      </w:r>
      <w:r>
        <w:t xml:space="preserve">   responsible    </w:t>
      </w:r>
      <w:r>
        <w:t xml:space="preserve">   then to be understood    </w:t>
      </w:r>
      <w:r>
        <w:t xml:space="preserve">   seek first to understand    </w:t>
      </w:r>
      <w:r>
        <w:t xml:space="preserve">   synergize    </w:t>
      </w:r>
      <w:r>
        <w:t xml:space="preserve">   lighthouse team    </w:t>
      </w:r>
      <w:r>
        <w:t xml:space="preserve">   respect    </w:t>
      </w:r>
      <w:r>
        <w:t xml:space="preserve">   i am special    </w:t>
      </w:r>
      <w:r>
        <w:t xml:space="preserve">   be a leader    </w:t>
      </w:r>
      <w:r>
        <w:t xml:space="preserve">   do the right thing    </w:t>
      </w:r>
      <w:r>
        <w:t xml:space="preserve">   i believe in me    </w:t>
      </w:r>
      <w:r>
        <w:t xml:space="preserve">   sharpen the saw    </w:t>
      </w:r>
      <w:r>
        <w:t xml:space="preserve">   put first things first    </w:t>
      </w:r>
      <w:r>
        <w:t xml:space="preserve">   begin with the end in mind    </w:t>
      </w:r>
      <w:r>
        <w:t xml:space="preserve">   big rocks    </w:t>
      </w:r>
      <w:r>
        <w:t xml:space="preserve">   think win win    </w:t>
      </w:r>
      <w:r>
        <w:t xml:space="preserve">   beproactive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2021-10-11T10:52:24Z</dcterms:created>
  <dcterms:modified xsi:type="dcterms:W3CDTF">2021-10-11T10:52:24Z</dcterms:modified>
</cp:coreProperties>
</file>