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cause in th ematter    </w:t>
      </w:r>
      <w:r>
        <w:t xml:space="preserve">   outhere    </w:t>
      </w:r>
      <w:r>
        <w:t xml:space="preserve">   occuring    </w:t>
      </w:r>
      <w:r>
        <w:t xml:space="preserve">   discover    </w:t>
      </w:r>
      <w:r>
        <w:t xml:space="preserve">   natural self expression    </w:t>
      </w:r>
      <w:r>
        <w:t xml:space="preserve">   effective    </w:t>
      </w:r>
      <w:r>
        <w:t xml:space="preserve">   authenticity    </w:t>
      </w:r>
      <w:r>
        <w:t xml:space="preserve">   integrity    </w:t>
      </w:r>
      <w:r>
        <w:t xml:space="preserve">   acting    </w:t>
      </w:r>
      <w:r>
        <w:t xml:space="preserve">   being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2021-10-11T10:52:27Z</dcterms:created>
  <dcterms:modified xsi:type="dcterms:W3CDTF">2021-10-11T10:52:27Z</dcterms:modified>
</cp:coreProperties>
</file>