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humble    </w:t>
      </w:r>
      <w:r>
        <w:t xml:space="preserve">   submissive    </w:t>
      </w:r>
      <w:r>
        <w:t xml:space="preserve">   independent    </w:t>
      </w:r>
      <w:r>
        <w:t xml:space="preserve">   compassion    </w:t>
      </w:r>
      <w:r>
        <w:t xml:space="preserve">   influential    </w:t>
      </w:r>
      <w:r>
        <w:t xml:space="preserve">   awareness    </w:t>
      </w:r>
      <w:r>
        <w:t xml:space="preserve">   self control    </w:t>
      </w:r>
      <w:r>
        <w:t xml:space="preserve">   seeks good advisors    </w:t>
      </w:r>
      <w:r>
        <w:t xml:space="preserve">   integrity    </w:t>
      </w:r>
      <w:r>
        <w:t xml:space="preserve">   love    </w:t>
      </w:r>
      <w:r>
        <w:t xml:space="preserve">   wisdom    </w:t>
      </w:r>
      <w:r>
        <w:t xml:space="preserve">   moderation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2021-10-11T10:52:29Z</dcterms:created>
  <dcterms:modified xsi:type="dcterms:W3CDTF">2021-10-11T10:52:29Z</dcterms:modified>
</cp:coreProperties>
</file>