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informal    </w:t>
      </w:r>
      <w:r>
        <w:t xml:space="preserve">   disipline    </w:t>
      </w:r>
      <w:r>
        <w:t xml:space="preserve">   loyalty    </w:t>
      </w:r>
      <w:r>
        <w:t xml:space="preserve">   participation    </w:t>
      </w:r>
      <w:r>
        <w:t xml:space="preserve">   independent    </w:t>
      </w:r>
      <w:r>
        <w:t xml:space="preserve">   laissez fair leader    </w:t>
      </w:r>
      <w:r>
        <w:t xml:space="preserve">   democratic    </w:t>
      </w:r>
      <w:r>
        <w:t xml:space="preserve">   honesty    </w:t>
      </w:r>
      <w:r>
        <w:t xml:space="preserve">   dignity    </w:t>
      </w:r>
      <w:r>
        <w:t xml:space="preserve">   automatic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2021-10-11T10:51:55Z</dcterms:created>
  <dcterms:modified xsi:type="dcterms:W3CDTF">2021-10-11T10:51:55Z</dcterms:modified>
</cp:coreProperties>
</file>