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point of order    </w:t>
      </w:r>
      <w:r>
        <w:t xml:space="preserve">   rescind    </w:t>
      </w:r>
      <w:r>
        <w:t xml:space="preserve">   recess    </w:t>
      </w:r>
      <w:r>
        <w:t xml:space="preserve">   quorum    </w:t>
      </w:r>
      <w:r>
        <w:t xml:space="preserve">   out of order    </w:t>
      </w:r>
      <w:r>
        <w:t xml:space="preserve">   motion    </w:t>
      </w:r>
      <w:r>
        <w:t xml:space="preserve">   yield    </w:t>
      </w:r>
      <w:r>
        <w:t xml:space="preserve">   minutes    </w:t>
      </w:r>
      <w:r>
        <w:t xml:space="preserve">   majority    </w:t>
      </w:r>
      <w:r>
        <w:t xml:space="preserve">   lay on the table    </w:t>
      </w:r>
      <w:r>
        <w:t xml:space="preserve">   has the floor    </w:t>
      </w:r>
      <w:r>
        <w:t xml:space="preserve">   gavel    </w:t>
      </w:r>
      <w:r>
        <w:t xml:space="preserve">   debate    </w:t>
      </w:r>
      <w:r>
        <w:t xml:space="preserve">   chair    </w:t>
      </w:r>
      <w:r>
        <w:t xml:space="preserve">   carried    </w:t>
      </w:r>
      <w:r>
        <w:t xml:space="preserve">   bylaws    </w:t>
      </w:r>
      <w:r>
        <w:t xml:space="preserve">   ballot    </w:t>
      </w:r>
      <w:r>
        <w:t xml:space="preserve">   aye    </w:t>
      </w:r>
      <w:r>
        <w:t xml:space="preserve">   amend    </w:t>
      </w:r>
      <w:r>
        <w:t xml:space="preserve">   agenda    </w:t>
      </w:r>
      <w:r>
        <w:t xml:space="preserve">   adopt    </w:t>
      </w:r>
      <w:r>
        <w:t xml:space="preserve">   adjourn    </w:t>
      </w:r>
      <w:r>
        <w:t xml:space="preserve">   abstain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2021-10-11T10:52:32Z</dcterms:created>
  <dcterms:modified xsi:type="dcterms:W3CDTF">2021-10-11T10:52:32Z</dcterms:modified>
</cp:coreProperties>
</file>