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inspire    </w:t>
      </w:r>
      <w:r>
        <w:t xml:space="preserve">   teamwork    </w:t>
      </w:r>
      <w:r>
        <w:t xml:space="preserve">   practice    </w:t>
      </w:r>
      <w:r>
        <w:t xml:space="preserve">   theory    </w:t>
      </w:r>
      <w:r>
        <w:t xml:space="preserve">   trust    </w:t>
      </w:r>
      <w:r>
        <w:t xml:space="preserve">   prepare    </w:t>
      </w:r>
      <w:r>
        <w:t xml:space="preserve">   manageup    </w:t>
      </w:r>
      <w:r>
        <w:t xml:space="preserve">   acsw    </w:t>
      </w:r>
      <w:r>
        <w:t xml:space="preserve">   rights    </w:t>
      </w:r>
      <w:r>
        <w:t xml:space="preserve">   ethics    </w:t>
      </w:r>
      <w:r>
        <w:t xml:space="preserve">   communication    </w:t>
      </w:r>
      <w:r>
        <w:t xml:space="preserve">   humble    </w:t>
      </w:r>
      <w:r>
        <w:t xml:space="preserve">   management    </w:t>
      </w:r>
      <w:r>
        <w:t xml:space="preserve">   listening    </w:t>
      </w:r>
      <w:r>
        <w:t xml:space="preserve">   empathy    </w:t>
      </w:r>
      <w:r>
        <w:t xml:space="preserve">   climate    </w:t>
      </w:r>
      <w:r>
        <w:t xml:space="preserve">   culture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2021-10-11T10:52:39Z</dcterms:created>
  <dcterms:modified xsi:type="dcterms:W3CDTF">2021-10-11T10:52:39Z</dcterms:modified>
</cp:coreProperties>
</file>