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Planner    </w:t>
      </w:r>
      <w:r>
        <w:t xml:space="preserve">   Flexible    </w:t>
      </w:r>
      <w:r>
        <w:t xml:space="preserve">   Growth    </w:t>
      </w:r>
      <w:r>
        <w:t xml:space="preserve">   Learn    </w:t>
      </w:r>
      <w:r>
        <w:t xml:space="preserve">   Caring    </w:t>
      </w:r>
      <w:r>
        <w:t xml:space="preserve">   Brave    </w:t>
      </w:r>
      <w:r>
        <w:t xml:space="preserve">   Strong    </w:t>
      </w:r>
      <w:r>
        <w:t xml:space="preserve">   Leadership    </w:t>
      </w:r>
      <w:r>
        <w:t xml:space="preserve">   Responsible    </w:t>
      </w:r>
      <w:r>
        <w:t xml:space="preserve">   Motivation    </w:t>
      </w:r>
      <w:r>
        <w:t xml:space="preserve">   Action    </w:t>
      </w:r>
      <w:r>
        <w:t xml:space="preserve">   Respectful    </w:t>
      </w:r>
      <w:r>
        <w:t xml:space="preserve">   Cooperation    </w:t>
      </w:r>
      <w:r>
        <w:t xml:space="preserve">   Excellence    </w:t>
      </w:r>
      <w:r>
        <w:t xml:space="preserve">   Goals    </w:t>
      </w:r>
      <w:r>
        <w:t xml:space="preserve">   Attitude    </w:t>
      </w:r>
      <w:r>
        <w:t xml:space="preserve">   Positivity    </w:t>
      </w:r>
      <w:r>
        <w:t xml:space="preserve">   Proactive    </w:t>
      </w:r>
      <w:r>
        <w:t xml:space="preserve">   Character    </w:t>
      </w:r>
      <w:r>
        <w:t xml:space="preserve">   Progress    </w:t>
      </w:r>
      <w:r>
        <w:t xml:space="preserve">   Change    </w:t>
      </w:r>
      <w:r>
        <w:t xml:space="preserve">   Together    </w:t>
      </w:r>
      <w:r>
        <w:t xml:space="preserve">   Communicate    </w:t>
      </w:r>
      <w:r>
        <w:t xml:space="preserve">   Believe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2021-10-11T10:52:41Z</dcterms:created>
  <dcterms:modified xsi:type="dcterms:W3CDTF">2021-10-11T10:52:41Z</dcterms:modified>
</cp:coreProperties>
</file>