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p>
      <w:pPr>
        <w:pStyle w:val="Questions"/>
      </w:pPr>
      <w:r>
        <w:t xml:space="preserve">1. UEENILFNC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CETIH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EMNANETMGA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MTOAWERK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NPYOSERIIBSTLI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IOISNV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TNMCONICAUIMO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IRCNUTOONBTI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OIOVMNTAIT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OESDNSIIC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2021-10-11T10:52:19Z</dcterms:created>
  <dcterms:modified xsi:type="dcterms:W3CDTF">2021-10-11T10:52:19Z</dcterms:modified>
</cp:coreProperties>
</file>