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Leadership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Accountable    </w:t>
      </w:r>
      <w:r>
        <w:t xml:space="preserve">   Approachable    </w:t>
      </w:r>
      <w:r>
        <w:t xml:space="preserve">   Caring    </w:t>
      </w:r>
      <w:r>
        <w:t xml:space="preserve">   Charismatic    </w:t>
      </w:r>
      <w:r>
        <w:t xml:space="preserve">   Decisive    </w:t>
      </w:r>
      <w:r>
        <w:t xml:space="preserve">   Empowering    </w:t>
      </w:r>
      <w:r>
        <w:t xml:space="preserve">   Ethical    </w:t>
      </w:r>
      <w:r>
        <w:t xml:space="preserve">   Fearless    </w:t>
      </w:r>
      <w:r>
        <w:t xml:space="preserve">   Gracious    </w:t>
      </w:r>
      <w:r>
        <w:t xml:space="preserve">   Honest    </w:t>
      </w:r>
      <w:r>
        <w:t xml:space="preserve">   Humble    </w:t>
      </w:r>
      <w:r>
        <w:t xml:space="preserve">   Inspiring    </w:t>
      </w:r>
      <w:r>
        <w:t xml:space="preserve">   Loyal    </w:t>
      </w:r>
      <w:r>
        <w:t xml:space="preserve">   Moral    </w:t>
      </w:r>
      <w:r>
        <w:t xml:space="preserve">   Objective    </w:t>
      </w:r>
      <w:r>
        <w:t xml:space="preserve">   Passionate    </w:t>
      </w:r>
      <w:r>
        <w:t xml:space="preserve">   Respectful    </w:t>
      </w:r>
      <w:r>
        <w:t xml:space="preserve">   Supportive    </w:t>
      </w:r>
      <w:r>
        <w:t xml:space="preserve">   Team focus    </w:t>
      </w:r>
      <w:r>
        <w:t xml:space="preserve">   Vigilant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Leadership</dc:title>
  <dcterms:created xsi:type="dcterms:W3CDTF">2021-10-11T10:52:46Z</dcterms:created>
  <dcterms:modified xsi:type="dcterms:W3CDTF">2021-10-11T10:52:46Z</dcterms:modified>
</cp:coreProperties>
</file>