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retreat    </w:t>
      </w:r>
      <w:r>
        <w:t xml:space="preserve">   skills    </w:t>
      </w:r>
      <w:r>
        <w:t xml:space="preserve">   CCR    </w:t>
      </w:r>
      <w:r>
        <w:t xml:space="preserve">   management    </w:t>
      </w:r>
      <w:r>
        <w:t xml:space="preserve">   diversity    </w:t>
      </w:r>
      <w:r>
        <w:t xml:space="preserve">   workshop    </w:t>
      </w:r>
      <w:r>
        <w:t xml:space="preserve">   collaboration    </w:t>
      </w:r>
      <w:r>
        <w:t xml:space="preserve">   compassion    </w:t>
      </w:r>
      <w:r>
        <w:t xml:space="preserve">   honest    </w:t>
      </w:r>
      <w:r>
        <w:t xml:space="preserve">   responsibility    </w:t>
      </w:r>
      <w:r>
        <w:t xml:space="preserve">   caring    </w:t>
      </w:r>
      <w:r>
        <w:t xml:space="preserve">   hardworking    </w:t>
      </w:r>
      <w:r>
        <w:t xml:space="preserve">   programs    </w:t>
      </w:r>
      <w:r>
        <w:t xml:space="preserve">   humber    </w:t>
      </w:r>
      <w:r>
        <w:t xml:space="preserve">   student    </w:t>
      </w:r>
      <w:r>
        <w:t xml:space="preserve">   teamwork    </w:t>
      </w:r>
      <w:r>
        <w:t xml:space="preserve">   respect    </w:t>
      </w:r>
      <w:r>
        <w:t xml:space="preserve">   goals    </w:t>
      </w:r>
      <w:r>
        <w:t xml:space="preserve">   communication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2021-10-11T10:52:49Z</dcterms:created>
  <dcterms:modified xsi:type="dcterms:W3CDTF">2021-10-11T10:52:49Z</dcterms:modified>
</cp:coreProperties>
</file>