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finance    </w:t>
      </w:r>
      <w:r>
        <w:t xml:space="preserve">   relationship    </w:t>
      </w:r>
      <w:r>
        <w:t xml:space="preserve">   scope    </w:t>
      </w:r>
      <w:r>
        <w:t xml:space="preserve">   motivate    </w:t>
      </w:r>
      <w:r>
        <w:t xml:space="preserve">   technology    </w:t>
      </w:r>
      <w:r>
        <w:t xml:space="preserve">   accountable    </w:t>
      </w:r>
      <w:r>
        <w:t xml:space="preserve">   achieve    </w:t>
      </w:r>
      <w:r>
        <w:t xml:space="preserve">   acumen    </w:t>
      </w:r>
      <w:r>
        <w:t xml:space="preserve">   analysis    </w:t>
      </w:r>
      <w:r>
        <w:t xml:space="preserve">   aspire    </w:t>
      </w:r>
      <w:r>
        <w:t xml:space="preserve">   believe    </w:t>
      </w:r>
      <w:r>
        <w:t xml:space="preserve">   benchmark    </w:t>
      </w:r>
      <w:r>
        <w:t xml:space="preserve">   branding    </w:t>
      </w:r>
      <w:r>
        <w:t xml:space="preserve">   businessplan    </w:t>
      </w:r>
      <w:r>
        <w:t xml:space="preserve">   capital    </w:t>
      </w:r>
      <w:r>
        <w:t xml:space="preserve">   change    </w:t>
      </w:r>
      <w:r>
        <w:t xml:space="preserve">   cognition    </w:t>
      </w:r>
      <w:r>
        <w:t xml:space="preserve">   collaboration    </w:t>
      </w:r>
      <w:r>
        <w:t xml:space="preserve">   consult    </w:t>
      </w:r>
      <w:r>
        <w:t xml:space="preserve">   create    </w:t>
      </w:r>
      <w:r>
        <w:t xml:space="preserve">   culture    </w:t>
      </w:r>
      <w:r>
        <w:t xml:space="preserve">   data    </w:t>
      </w:r>
      <w:r>
        <w:t xml:space="preserve">   decision    </w:t>
      </w:r>
      <w:r>
        <w:t xml:space="preserve">   design    </w:t>
      </w:r>
      <w:r>
        <w:t xml:space="preserve">   develop    </w:t>
      </w:r>
      <w:r>
        <w:t xml:space="preserve">   direction    </w:t>
      </w:r>
      <w:r>
        <w:t xml:space="preserve">   discipline    </w:t>
      </w:r>
      <w:r>
        <w:t xml:space="preserve">   distribution    </w:t>
      </w:r>
      <w:r>
        <w:t xml:space="preserve">   dream    </w:t>
      </w:r>
      <w:r>
        <w:t xml:space="preserve">   economics    </w:t>
      </w:r>
      <w:r>
        <w:t xml:space="preserve">   edge    </w:t>
      </w:r>
      <w:r>
        <w:t xml:space="preserve">   educate    </w:t>
      </w:r>
      <w:r>
        <w:t xml:space="preserve">   embark    </w:t>
      </w:r>
      <w:r>
        <w:t xml:space="preserve">   energy    </w:t>
      </w:r>
      <w:r>
        <w:t xml:space="preserve">   enterprise    </w:t>
      </w:r>
      <w:r>
        <w:t xml:space="preserve">   entrepreneur    </w:t>
      </w:r>
      <w:r>
        <w:t xml:space="preserve">   evaluate    </w:t>
      </w:r>
      <w:r>
        <w:t xml:space="preserve">   exchange    </w:t>
      </w:r>
      <w:r>
        <w:t xml:space="preserve">   expense    </w:t>
      </w:r>
      <w:r>
        <w:t xml:space="preserve">   fervor    </w:t>
      </w:r>
      <w:r>
        <w:t xml:space="preserve">   foresight    </w:t>
      </w:r>
      <w:r>
        <w:t xml:space="preserve">   founder    </w:t>
      </w:r>
      <w:r>
        <w:t xml:space="preserve">   global    </w:t>
      </w:r>
      <w:r>
        <w:t xml:space="preserve">   idea    </w:t>
      </w:r>
      <w:r>
        <w:t xml:space="preserve">   ignite    </w:t>
      </w:r>
      <w:r>
        <w:t xml:space="preserve">   incent    </w:t>
      </w:r>
      <w:r>
        <w:t xml:space="preserve">   influence    </w:t>
      </w:r>
      <w:r>
        <w:t xml:space="preserve">   initiate    </w:t>
      </w:r>
      <w:r>
        <w:t xml:space="preserve">   innovation    </w:t>
      </w:r>
      <w:r>
        <w:t xml:space="preserve">   intergate    </w:t>
      </w:r>
      <w:r>
        <w:t xml:space="preserve">   investment    </w:t>
      </w:r>
      <w:r>
        <w:t xml:space="preserve">   logo    </w:t>
      </w:r>
      <w:r>
        <w:t xml:space="preserve">   marketing    </w:t>
      </w:r>
      <w:r>
        <w:t xml:space="preserve">   network    </w:t>
      </w:r>
      <w:r>
        <w:t xml:space="preserve">   performance    </w:t>
      </w:r>
      <w:r>
        <w:t xml:space="preserve">   PIVOT    </w:t>
      </w:r>
      <w:r>
        <w:t xml:space="preserve">   thrive    </w:t>
      </w:r>
      <w:r>
        <w:t xml:space="preserve">   vision    </w:t>
      </w:r>
      <w:r>
        <w:t xml:space="preserve">   visionary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2021-10-11T10:52:54Z</dcterms:created>
  <dcterms:modified xsi:type="dcterms:W3CDTF">2021-10-11T10:52:54Z</dcterms:modified>
</cp:coreProperties>
</file>