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Organized    </w:t>
      </w:r>
      <w:r>
        <w:t xml:space="preserve">   Positive    </w:t>
      </w:r>
      <w:r>
        <w:t xml:space="preserve">   Role Models    </w:t>
      </w:r>
      <w:r>
        <w:t xml:space="preserve">   Compassionate    </w:t>
      </w:r>
      <w:r>
        <w:t xml:space="preserve">   Communicators    </w:t>
      </w:r>
      <w:r>
        <w:t xml:space="preserve">   Listeners    </w:t>
      </w:r>
      <w:r>
        <w:t xml:space="preserve">   Persistent    </w:t>
      </w:r>
      <w:r>
        <w:t xml:space="preserve">   Disciplined    </w:t>
      </w:r>
      <w:r>
        <w:t xml:space="preserve">   Confident    </w:t>
      </w:r>
      <w:r>
        <w:t xml:space="preserve">   Respectful    </w:t>
      </w:r>
      <w:r>
        <w:t xml:space="preserve">   Decisive    </w:t>
      </w:r>
      <w:r>
        <w:t xml:space="preserve">   Focused    </w:t>
      </w:r>
      <w:r>
        <w:t xml:space="preserve">   Proactive    </w:t>
      </w:r>
      <w:r>
        <w:t xml:space="preserve">   Motivational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Academy</dc:title>
  <dcterms:created xsi:type="dcterms:W3CDTF">2021-10-11T10:51:52Z</dcterms:created>
  <dcterms:modified xsi:type="dcterms:W3CDTF">2021-10-11T10:51:52Z</dcterms:modified>
</cp:coreProperties>
</file>