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CPL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Enthusiasm    </w:t>
      </w:r>
      <w:r>
        <w:t xml:space="preserve">   Loyalty    </w:t>
      </w:r>
      <w:r>
        <w:t xml:space="preserve">   Knowledge    </w:t>
      </w:r>
      <w:r>
        <w:t xml:space="preserve">   Courage    </w:t>
      </w:r>
      <w:r>
        <w:t xml:space="preserve">   Unselfishness    </w:t>
      </w:r>
      <w:r>
        <w:t xml:space="preserve">   Bearing    </w:t>
      </w:r>
      <w:r>
        <w:t xml:space="preserve">   Endurance    </w:t>
      </w:r>
      <w:r>
        <w:t xml:space="preserve">   Initiative    </w:t>
      </w:r>
      <w:r>
        <w:t xml:space="preserve">   Tact    </w:t>
      </w:r>
      <w:r>
        <w:t xml:space="preserve">   Dependability    </w:t>
      </w:r>
      <w:r>
        <w:t xml:space="preserve">   Integrity    </w:t>
      </w:r>
      <w:r>
        <w:t xml:space="preserve">   Decisiveness    </w:t>
      </w:r>
      <w:r>
        <w:t xml:space="preserve">   Justice    </w:t>
      </w:r>
      <w:r>
        <w:t xml:space="preserve">   Judgment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CPL</dc:title>
  <dcterms:created xsi:type="dcterms:W3CDTF">2021-10-11T10:52:57Z</dcterms:created>
  <dcterms:modified xsi:type="dcterms:W3CDTF">2021-10-11T10:52:57Z</dcterms:modified>
</cp:coreProperties>
</file>