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Leadership:  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does not like to share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likes to go outside and do new stuff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that does not like to do anything is being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likes to tell people what to 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that likes to take their time and does not rush is being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scared of doing different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Likes to tell jokes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does not lie is being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Leadership:  Character traits</dc:title>
  <dcterms:created xsi:type="dcterms:W3CDTF">2021-10-11T10:53:49Z</dcterms:created>
  <dcterms:modified xsi:type="dcterms:W3CDTF">2021-10-11T10:53:49Z</dcterms:modified>
</cp:coreProperties>
</file>