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collaborative    </w:t>
      </w:r>
      <w:r>
        <w:t xml:space="preserve">   communication    </w:t>
      </w:r>
      <w:r>
        <w:t xml:space="preserve">   confident    </w:t>
      </w:r>
      <w:r>
        <w:t xml:space="preserve">   empowering    </w:t>
      </w:r>
      <w:r>
        <w:t xml:space="preserve">   fearless    </w:t>
      </w:r>
      <w:r>
        <w:t xml:space="preserve">   focused    </w:t>
      </w:r>
      <w:r>
        <w:t xml:space="preserve">   genuine    </w:t>
      </w:r>
      <w:r>
        <w:t xml:space="preserve">   helpful    </w:t>
      </w:r>
      <w:r>
        <w:t xml:space="preserve">   honest    </w:t>
      </w:r>
      <w:r>
        <w:t xml:space="preserve">   humble    </w:t>
      </w:r>
      <w:r>
        <w:t xml:space="preserve">   inspirational    </w:t>
      </w:r>
      <w:r>
        <w:t xml:space="preserve">   integrity    </w:t>
      </w:r>
      <w:r>
        <w:t xml:space="preserve">   open-minded    </w:t>
      </w:r>
      <w:r>
        <w:t xml:space="preserve">   passionate    </w:t>
      </w:r>
      <w:r>
        <w:t xml:space="preserve">   persuasive    </w:t>
      </w:r>
      <w:r>
        <w:t xml:space="preserve">   respectful    </w:t>
      </w:r>
      <w:r>
        <w:t xml:space="preserve">   responsible    </w:t>
      </w:r>
      <w:r>
        <w:t xml:space="preserve">   self-aware    </w:t>
      </w:r>
      <w:r>
        <w:t xml:space="preserve">   supportive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Characteristics</dc:title>
  <dcterms:created xsi:type="dcterms:W3CDTF">2021-10-11T10:53:04Z</dcterms:created>
  <dcterms:modified xsi:type="dcterms:W3CDTF">2021-10-11T10:53:04Z</dcterms:modified>
</cp:coreProperties>
</file>